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7158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20.07.2024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870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7459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6510-4CF7-4C78-98BE-A555FD520C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